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930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Дьякова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19:10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0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0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1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15.07.2025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</w:t>
      </w:r>
      <w:r>
        <w:rPr>
          <w:rFonts w:ascii="Times New Roman" w:eastAsia="Times New Roman" w:hAnsi="Times New Roman" w:cs="Times New Roman"/>
          <w:sz w:val="27"/>
          <w:szCs w:val="27"/>
        </w:rPr>
        <w:t>876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0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1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0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11.07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4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4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7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ТОФК-007162163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6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5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 ИНН получателя – 8601002078 КПП получателя – 860101001 КБК получателя – 79711601230060003140 ОКТМО-71871000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86001507250258806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5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2rplc-60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816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OrganizationNamegrp-25rplc-16">
    <w:name w:val="cat-OrganizationName grp-2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OrganizationNamegrp-25rplc-43">
    <w:name w:val="cat-OrganizationName grp-25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Sumgrp-23rplc-46">
    <w:name w:val="cat-Sum grp-23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38B8-6956-4679-80B2-99809222B1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